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狼五山  长江口的水石盆景</w:t>
      </w:r>
    </w:p>
    <w:p>
      <w:r>
        <w:rPr>
          <w:rFonts w:ascii="宋体" w:hAnsi="宋体" w:eastAsia="宋体"/>
          <w:sz w:val="24"/>
        </w:rPr>
        <w:t>余继堂著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狼五山  长江口的水石盆景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山（地理）-介绍-南通市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本书出售、求购地址：https://www.jiaokey.com/book/detail/13292309.html</w:t>
      </w:r>
    </w:p>
    <w:p>
      <w:r>
        <w:t>更多相关图书推荐：https://www.jiaokey.com</w:t>
      </w:r>
    </w:p>
    <w:p>
      <w:r>
        <w:t>余继堂著 其他作品：https://www.jiaokey.com/tag/余继堂著.html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关键词搜索：https://www.jiaokey.com/tag/山（地理）-介绍-南通市.html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