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第10册  非洲埃及  埃及涉事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第10册  非洲埃及  埃及涉事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本书出售、求购地址：https://www.jiaokey.com/book/detail/13292292.html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第10册  非洲埃及  埃及涉事.html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