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选堂游屐写生丛刊  第4册  亚洲柬埔寨  吴哥窟写生册</w:t>
      </w:r>
    </w:p>
    <w:p>
      <w:r>
        <w:rPr>
          <w:rFonts w:ascii="宋体" w:hAnsi="宋体" w:eastAsia="宋体"/>
          <w:sz w:val="24"/>
        </w:rPr>
        <w:t>饶宗颐著；邓伟雄编撰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选堂游屐写生丛刊  第4册  亚洲柬埔寨  吴哥窟写生册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饶宗颐著；邓伟雄编撰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本书出售、求购地址：https://www.jiaokey.com/book/detail/13292290.html</w:t>
      </w:r>
    </w:p>
    <w:p>
      <w:r>
        <w:t>更多相关图书推荐：https://www.jiaokey.com</w:t>
      </w:r>
    </w:p>
    <w:p>
      <w:r>
        <w:t>饶宗颐著；邓伟雄编撰 其他作品：https://www.jiaokey.com/tag/饶宗颐著；邓伟雄编撰.html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关键词搜索：https://www.jiaokey.com/tag/选堂游屐写生丛刊  第4册  亚洲柬埔寨  吴哥窟写生册.html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