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第2册  亚洲印尼  印尼写生册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第2册  亚洲印尼  印尼写生册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本书出售、求购地址：https://www.jiaokey.com/book/detail/13292287.html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第2册  亚洲印尼  印尼写生册.html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