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第8册  北美洲加拿大  路易士湖风光册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第8册  北美洲加拿大  路易士湖风光册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本书出售、求购地址：https://www.jiaokey.com/book/detail/13292286.html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第8册  北美洲加拿大  路易士湖风光册.html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