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第9册  北美洲美国  大峡谷写生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第9册  北美洲美国  大峡谷写生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本书出售、求购地址：https://www.jiaokey.com/book/detail/13292285.html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第9册  北美洲美国  大峡谷写生.html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