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第12册  澳洲北澳  北澳写生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第12册  澳洲北澳  北澳写生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本书出售、求购地址：https://www.jiaokey.com/book/detail/13292284.html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第12册  澳洲北澳  北澳写生.html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