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第2册  羊城八景册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第2册  羊城八景册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本书出售、求购地址：https://www.jiaokey.com/book/detail/13292274.html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第2册  羊城八景册.html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