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第3册  丹山碧水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第3册  丹山碧水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本书出售、求购地址：https://www.jiaokey.com/book/detail/13292273.html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第3册  丹山碧水.html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