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神州胜境  选堂中国写生丛刊  第11册  塞外风光册</w:t>
      </w:r>
    </w:p>
    <w:p>
      <w:r>
        <w:rPr>
          <w:rFonts w:ascii="宋体" w:hAnsi="宋体" w:eastAsia="宋体"/>
          <w:sz w:val="24"/>
        </w:rPr>
        <w:t>铙宗颐著；邓伟雄编撰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神州胜境  选堂中国写生丛刊  第11册  塞外风光册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铙宗颐著；邓伟雄编撰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本书出售、求购地址：https://www.jiaokey.com/book/detail/13292272.html</w:t>
      </w:r>
    </w:p>
    <w:p>
      <w:r>
        <w:t>更多相关图书推荐：https://www.jiaokey.com</w:t>
      </w:r>
    </w:p>
    <w:p>
      <w:r>
        <w:t>铙宗颐著；邓伟雄编撰 其他作品：https://www.jiaokey.com/tag/铙宗颐著；邓伟雄编撰.html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关键词搜索：https://www.jiaokey.com/tag/神州胜境  选堂中国写生丛刊  第11册  塞外风光册.html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