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第9册  黄山灵窟册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第9册  黄山灵窟册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本书出售、求购地址：https://www.jiaokey.com/book/detail/13292271.html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第9册  黄山灵窟册.html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