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第4册  潇湘八景册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第4册  潇湘八景册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本书出售、求购地址：https://www.jiaokey.com/book/detail/13292269.html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第4册  潇湘八景册.html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