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第7册  雁荡搜奇册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第7册  雁荡搜奇册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本书出售、求购地址：https://www.jiaokey.com/book/detail/13292268.html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第7册  雁荡搜奇册.html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