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第6册  山阴道上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第6册  山阴道上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本书出售、求购地址：https://www.jiaokey.com/book/detail/13292266.html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第6册  山阴道上.html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