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第8册  五台灵踪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第8册  五台灵踪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本书出售、求购地址：https://www.jiaokey.com/book/detail/13292265.html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第8册  五台灵踪.html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