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书名：五华史话丛书  翠湖史话</w:t>
      </w:r>
    </w:p>
    <w:p>
      <w:r>
        <w:t>作者：桂云剑主编；邓立木，张佐副主编；政协昆明市五华区《翠湖史话》编辑委员会编</w:t>
      </w:r>
    </w:p>
    <w:p>
      <w:r>
        <w:t>出版社：昆明：云南大学出版社</w:t>
      </w:r>
    </w:p>
    <w:p>
      <w:r>
        <w:t>出版日期：2011.12</w:t>
      </w:r>
    </w:p>
    <w:p>
      <w:r>
        <w:t>总页数：252</w:t>
      </w:r>
    </w:p>
    <w:p>
      <w:r>
        <w:t>更多请访问教客网: www.jiaokey.com</w:t>
      </w:r>
    </w:p>
    <w:p>
      <w:r>
        <w:t>五华史话丛书  翠湖史话 评论地址：https://www.jiaokey.com/book/detail/13292263.html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