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蒙古语族诸民族民俗概论</w:t>
      </w:r>
    </w:p>
    <w:p>
      <w:r>
        <w:rPr>
          <w:rFonts w:ascii="宋体" w:hAnsi="宋体" w:eastAsia="宋体"/>
          <w:sz w:val="24"/>
        </w:rPr>
        <w:t>南快莫德格编著；迪木拉提·奥迈尔主编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蒙古语族诸民族民俗概论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南快莫德格编著；迪木拉提·奥迈尔主编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本书出售、求购地址：https://www.jiaokey.com/book/detail/13292237.html</w:t>
      </w:r>
    </w:p>
    <w:p>
      <w:r>
        <w:t>更多相关图书推荐：https://www.jiaokey.com</w:t>
      </w:r>
    </w:p>
    <w:p>
      <w:r>
        <w:t>南快莫德格编著；迪木拉提·奥迈尔主编 其他作品：https://www.jiaokey.com/tag/南快莫德格编著；迪木拉提·奥迈尔主编.html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关键词搜索：https://www.jiaokey.com/tag/蒙古语族诸民族民俗概论.html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