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汉籍蒙古族民俗文献辑注</w:t>
      </w:r>
    </w:p>
    <w:p>
      <w:r>
        <w:rPr>
          <w:rFonts w:ascii="宋体" w:hAnsi="宋体" w:eastAsia="宋体"/>
          <w:sz w:val="24"/>
        </w:rPr>
        <w:t>白·特木尔巴根辑注；文日焕主编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汉籍蒙古族民俗文献辑注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白·特木尔巴根辑注；文日焕主编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本书出售、求购地址：https://www.jiaokey.com/book/detail/13292236.html</w:t>
      </w:r>
    </w:p>
    <w:p>
      <w:r>
        <w:t>更多相关图书推荐：https://www.jiaokey.com</w:t>
      </w:r>
    </w:p>
    <w:p>
      <w:r>
        <w:t>白·特木尔巴根辑注；文日焕主编 其他作品：https://www.jiaokey.com/tag/白·特木尔巴根辑注；文日焕主编.html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关键词搜索：https://www.jiaokey.com/tag/汉籍蒙古族民俗文献辑注.html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