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书名：中国殡葬文化</w:t>
      </w:r>
    </w:p>
    <w:p>
      <w:r>
        <w:t>作者：郑晓江，徐春林，陈士良主编；陈金香，黄德峰，王令策等著</w:t>
      </w:r>
    </w:p>
    <w:p>
      <w:r>
        <w:t>出版社：上海:上海文化出版社,2012.03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中国殡葬文化 评论地址：https://www.jiaokey.com/book/detail/13292235.html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