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书名：东关名园</w:t>
      </w:r>
    </w:p>
    <w:p>
      <w:r>
        <w:t>作者：韦艾佳著；韦明铧主编</w:t>
      </w:r>
    </w:p>
    <w:p>
      <w:r>
        <w:t>出版社：南京:南京师范大学出版社,2012.04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东关名园 评论地址：https://www.jiaokey.com/book/detail/13292228.html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