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书名：寻城记·武汉</w:t>
      </w:r>
    </w:p>
    <w:p>
      <w:r>
        <w:t>作者：田飞，李果著</w:t>
      </w:r>
    </w:p>
    <w:p>
      <w:r>
        <w:t>出版社：北京:商务印书馆,2012.07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寻城记·武汉 评论地址：https://www.jiaokey.com/book/detail/13292226.html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