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忠县石宝寨  长江三峡工程文物保护项目报告  丙种  第8号</w:t>
      </w:r>
    </w:p>
    <w:p>
      <w:r>
        <w:rPr>
          <w:rFonts w:ascii="宋体" w:hAnsi="宋体" w:eastAsia="宋体"/>
          <w:sz w:val="24"/>
        </w:rPr>
        <w:t>重庆市文物局，重庆市移民局编著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忠县石宝寨  长江三峡工程文物保护项目报告  丙种  第8号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重庆市文物局，重庆市移民局编著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本书出售、求购地址：https://www.jiaokey.com/book/detail/13292224.html</w:t>
      </w:r>
    </w:p>
    <w:p>
      <w:r>
        <w:t>更多相关图书推荐：https://www.jiaokey.com</w:t>
      </w:r>
    </w:p>
    <w:p>
      <w:r>
        <w:t>重庆市文物局，重庆市移民局编著 其他作品：https://www.jiaokey.com/tag/重庆市文物局，重庆市移民局编著.html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关键词搜索：https://www.jiaokey.com/tag/忠县石宝寨  长江三峡工程文物保护项目报告  丙种  第8号.html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