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科学革命的编史学研究=The scientific revolution: a historiographical inquiry</w:t>
      </w:r>
    </w:p>
    <w:p>
      <w:r>
        <w:rPr>
          <w:rFonts w:ascii="宋体" w:hAnsi="宋体" w:eastAsia="宋体"/>
          <w:sz w:val="24"/>
        </w:rPr>
        <w:t>（荷）H·弗洛里斯·科恩著；张卜天译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科学革命的编史学研究=The scientific revolution: a historiographical inquiry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（荷）H·弗洛里斯·科恩著；张卜天译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本书出售、求购地址：https://www.jiaokey.com/book/detail/13292223.html</w:t>
      </w:r>
    </w:p>
    <w:p>
      <w:r>
        <w:t>更多相关图书推荐：https://www.jiaokey.com</w:t>
      </w:r>
    </w:p>
    <w:p>
      <w:r>
        <w:t>（荷）H·弗洛里斯·科恩著；张卜天译 其他作品：https://www.jiaokey.com/tag/（荷）H·弗洛里斯·科恩著；张卜天译.html</w:t>
      </w:r>
    </w:p>
    <w:p>
      <w:r>
        <w:t>湖南科学技术出版社 出版图书：https://www.jiaokey.com/tag/湖南科学技术出版社.html</w:t>
      </w:r>
    </w:p>
    <w:p>
      <w:r>
        <w:t>关键词搜索：https://www.jiaokey.com/tag/科学革命的编史学研究=The scientific revolution: a historiographical inquiry.html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