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书名：水下天堂  全球最美的潜水胜地</w:t>
      </w:r>
    </w:p>
    <w:p>
      <w:r>
        <w:t>作者：（意）埃吉迪奥·特拉伊尼托著；王晨译</w:t>
      </w:r>
    </w:p>
    <w:p>
      <w:r>
        <w:t>出版社：北京：中国大百科全书出版社</w:t>
      </w:r>
    </w:p>
    <w:p>
      <w:r>
        <w:t>出版日期：2012</w:t>
      </w:r>
    </w:p>
    <w:p>
      <w:r>
        <w:t>总页数：314</w:t>
      </w:r>
    </w:p>
    <w:p>
      <w:r>
        <w:t>更多请访问教客网: www.jiaokey.com</w:t>
      </w:r>
    </w:p>
    <w:p>
      <w:r>
        <w:t>水下天堂  全球最美的潜水胜地 评论地址：https://www.jiaokey.com/book/detail/13292215.html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