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金属镜-阿尔泰古代和中世纪的资料</w:t>
      </w:r>
    </w:p>
    <w:p>
      <w:r>
        <w:rPr>
          <w:rFonts w:ascii="宋体" w:hAnsi="宋体" w:eastAsia="宋体"/>
          <w:sz w:val="24"/>
        </w:rPr>
        <w:t>（俄）A.A.提什金，（俄）H.H.谢列金著；陕西省考古研究院译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金属镜-阿尔泰古代和中世纪的资料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（俄）A.A.提什金，（俄）H.H.谢列金著；陕西省考古研究院译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本书出售、求购地址：https://www.jiaokey.com/book/detail/13292211.html</w:t>
      </w:r>
    </w:p>
    <w:p>
      <w:r>
        <w:t>更多相关图书推荐：https://www.jiaokey.com</w:t>
      </w:r>
    </w:p>
    <w:p>
      <w:r>
        <w:t>（俄）A.A.提什金，（俄）H.H.谢列金著；陕西省考古研究院译 其他作品：https://www.jiaokey.com/tag/（俄）A.A.提什金，（俄）H.H.谢列金著；陕西省考古研究院译.html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关键词搜索：https://www.jiaokey.com/tag/金属镜-阿尔泰古代和中世纪的资料.html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