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书名：榆林万佛楼</w:t>
      </w:r>
    </w:p>
    <w:p>
      <w:r>
        <w:t>作者：王富春，谢静编著</w:t>
      </w:r>
    </w:p>
    <w:p>
      <w:r>
        <w:t>出版社：西安:陕西旅游出版社,2012.06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榆林万佛楼 评论地址：https://www.jiaokey.com/book/detail/13292194.html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