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黄花皓月  黄花岗七十二烈士墓百年图录</w:t>
      </w:r>
    </w:p>
    <w:p>
      <w:r>
        <w:rPr>
          <w:rFonts w:ascii="宋体" w:hAnsi="宋体" w:eastAsia="宋体"/>
          <w:sz w:val="24"/>
        </w:rPr>
        <w:t>广州市黄花岗公园编；黄冬苗主编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黄花皓月  黄花岗七十二烈士墓百年图录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广州市黄花岗公园编；黄冬苗主编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本书出售、求购地址：https://www.jiaokey.com/book/detail/13292187.html</w:t>
      </w:r>
    </w:p>
    <w:p>
      <w:r>
        <w:t>更多相关图书推荐：https://www.jiaokey.com</w:t>
      </w:r>
    </w:p>
    <w:p>
      <w:r>
        <w:t>广州市黄花岗公园编；黄冬苗主编 其他作品：https://www.jiaokey.com/tag/广州市黄花岗公园编；黄冬苗主编.html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关键词搜索：https://www.jiaokey.com/tag/黄花皓月  黄花岗七十二烈士墓百年图录.html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