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书名：梦想家的100张旅行地图  中国篇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梦想家的100张旅行地图  中国篇 评论地址：https://www.jiaokey.com/book/detail/13292186.html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