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复杂系统建模仿真中的困惑和思考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复杂系统建模仿真中的困惑和思考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本书出售、求购地址：https://www.jiaokey.com/book/detail/13292183.html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关键词搜索：https://www.jiaokey.com/tag/复杂系统建模仿真中的困惑和思考.html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