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</w:t>
      </w:r>
    </w:p>
    <w:p>
      <w:r>
        <w:t>作者：张天德，叶宏主编；陈建良副主编；吴臻主审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概率论与数理统计同步辅导 评论地址：https://www.jiaokey.com/book/detail/13292181.html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