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走进古村落  粤西卷</w:t>
      </w:r>
    </w:p>
    <w:p>
      <w:r>
        <w:t>作者：《走进古村落》编写组编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岭南建筑经典丛书  走进古村落  粤西卷 评论地址：https://www.jiaokey.com/book/detail/13292168.html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