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百年中山文史系列丛书  风雅菊城</w:t>
      </w:r>
    </w:p>
    <w:p>
      <w:r>
        <w:rPr>
          <w:rFonts w:ascii="宋体" w:hAnsi="宋体" w:eastAsia="宋体"/>
          <w:sz w:val="24"/>
        </w:rPr>
        <w:t>伍汉文，李尚仁编著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百年中山文史系列丛书  风雅菊城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伍汉文，李尚仁编著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本书出售、求购地址：https://www.jiaokey.com/book/detail/13292160.html</w:t>
      </w:r>
    </w:p>
    <w:p>
      <w:r>
        <w:t>更多相关图书推荐：https://www.jiaokey.com</w:t>
      </w:r>
    </w:p>
    <w:p>
      <w:r>
        <w:t>伍汉文，李尚仁编著 其他作品：https://www.jiaokey.com/tag/伍汉文，李尚仁编著.html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关键词搜索：https://www.jiaokey.com/tag/百年中山文史系列丛书  风雅菊城.html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