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书名：线性代数学习辅导  经管类</w:t>
      </w:r>
    </w:p>
    <w:p>
      <w:r>
        <w:t>作者：卢俊峰主编；李剑秋，宋秀迎副主编</w:t>
      </w:r>
    </w:p>
    <w:p>
      <w:r>
        <w:t>出版社：杭州：浙江工商大学出版社</w:t>
      </w:r>
    </w:p>
    <w:p>
      <w:r>
        <w:t>出版日期：2012.11</w:t>
      </w:r>
    </w:p>
    <w:p>
      <w:r>
        <w:t>总页数：201</w:t>
      </w:r>
    </w:p>
    <w:p>
      <w:r>
        <w:t>更多请访问教客网: www.jiaokey.com</w:t>
      </w:r>
    </w:p>
    <w:p>
      <w:r>
        <w:t>线性代数学习辅导  经管类 评论地址：https://www.jiaokey.com/book/detail/13292131.html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