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我们在科学家身边成长  “翱翔计划”数学与信息科学领域2010级学员论文集</w:t>
      </w:r>
    </w:p>
    <w:p>
      <w:r>
        <w:rPr>
          <w:rFonts w:ascii="宋体" w:hAnsi="宋体" w:eastAsia="宋体"/>
          <w:sz w:val="24"/>
        </w:rPr>
        <w:t>北京教育科学研究院，北京青少年科技创新学院编；罗洁，朱世龙，方中雄主编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我们在科学家身边成长  “翱翔计划”数学与信息科学领域2010级学员论文集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北京教育科学研究院，北京青少年科技创新学院编；罗洁，朱世龙，方中雄主编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本书出售、求购地址：https://www.jiaokey.com/book/detail/13292119.html</w:t>
      </w:r>
    </w:p>
    <w:p>
      <w:r>
        <w:t>更多相关图书推荐：https://www.jiaokey.com</w:t>
      </w:r>
    </w:p>
    <w:p>
      <w:r>
        <w:t>北京教育科学研究院，北京青少年科技创新学院编；罗洁，朱世龙，方中雄主编 其他作品：https://www.jiaokey.com/tag/北京教育科学研究院，北京青少年科技创新学院编；罗洁，朱世龙，方中雄主编.html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关键词搜索：https://www.jiaokey.com/tag/我们在科学家身边成长  “翱翔计划”数学与信息科学领域2010级学员论文集.html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