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书名：喀喇昆仑公路沿线人类文明遗迹</w:t>
      </w:r>
    </w:p>
    <w:p>
      <w:r>
        <w:t>作者：（巴基斯坦）艾哈默德·哈桑·达尼著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总页数：87</w:t>
      </w:r>
    </w:p>
    <w:p>
      <w:r>
        <w:t>更多请访问教客网: www.jiaokey.com</w:t>
      </w:r>
    </w:p>
    <w:p>
      <w:r>
        <w:t>喀喇昆仑公路沿线人类文明遗迹 评论地址：https://www.jiaokey.com/book/detail/13292103.html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