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全球顶级数码绘画艺术  第5辑</w:t>
      </w:r>
    </w:p>
    <w:p>
      <w:r>
        <w:rPr>
          <w:rFonts w:ascii="宋体" w:hAnsi="宋体" w:eastAsia="宋体"/>
          <w:sz w:val="24"/>
        </w:rPr>
        <w:t>万荣仁主编；杨锦程，茅铮译著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全球顶级数码绘画艺术  第5辑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万荣仁主编；杨锦程，茅铮译著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本书出售、求购地址：https://www.jiaokey.com/book/detail/13292094.html</w:t>
      </w:r>
    </w:p>
    <w:p>
      <w:r>
        <w:t>更多相关图书推荐：https://www.jiaokey.com</w:t>
      </w:r>
    </w:p>
    <w:p>
      <w:r>
        <w:t>万荣仁主编；杨锦程，茅铮译著 其他作品：https://www.jiaokey.com/tag/万荣仁主编；杨锦程，茅铮译著.html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关键词搜索：https://www.jiaokey.com/tag/全球顶级数码绘画艺术  第5辑.html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