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书名：玛丽莲·梦露自述传记  我行我素</w:t>
      </w:r>
    </w:p>
    <w:p>
      <w:r>
        <w:t>作者：（美）巴瑞斯著</w:t>
      </w:r>
    </w:p>
    <w:p>
      <w:r>
        <w:t>出版社：广州：南方日报出版社</w:t>
      </w:r>
    </w:p>
    <w:p>
      <w:r>
        <w:t>出版日期：2012.12</w:t>
      </w:r>
    </w:p>
    <w:p>
      <w:r>
        <w:t>总页数：187</w:t>
      </w:r>
    </w:p>
    <w:p>
      <w:r>
        <w:t>更多请访问教客网: www.jiaokey.com</w:t>
      </w:r>
    </w:p>
    <w:p>
      <w:r>
        <w:t>玛丽莲·梦露自述传记  我行我素 评论地址：https://www.jiaokey.com/book/detail/13292091.html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