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徐景新合唱作品选  男女声四重唱与合唱  音乐与我们同行  总谱</w:t>
      </w:r>
    </w:p>
    <w:p>
      <w:r>
        <w:rPr>
          <w:rFonts w:ascii="宋体" w:hAnsi="宋体" w:eastAsia="宋体"/>
          <w:sz w:val="24"/>
        </w:rPr>
        <w:t>徐景新曲；陈念祖词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徐景新合唱作品选  男女声四重唱与合唱  音乐与我们同行 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徐景新曲；陈念祖词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本书出售、求购地址：https://www.jiaokey.com/book/detail/13292077.html</w:t>
      </w:r>
    </w:p>
    <w:p>
      <w:r>
        <w:t>更多相关图书推荐：https://www.jiaokey.com</w:t>
      </w:r>
    </w:p>
    <w:p>
      <w:r>
        <w:t>徐景新曲；陈念祖词 其他作品：https://www.jiaokey.com/tag/徐景新曲；陈念祖词.html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关键词搜索：https://www.jiaokey.com/tag/徐景新合唱作品选  男女声四重唱与合唱  音乐与我们同行 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