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风景这边独好  黔南风情合唱组歌  总谱</w:t>
      </w:r>
    </w:p>
    <w:p>
      <w:r>
        <w:rPr>
          <w:rFonts w:ascii="宋体" w:hAnsi="宋体" w:eastAsia="宋体"/>
          <w:sz w:val="24"/>
        </w:rPr>
        <w:t>徐景新曲；施雪钧词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风景这边独好  黔南风情合唱组歌 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徐景新曲；施雪钧词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合唱-歌曲-中国-现代-选集-合唱-歌曲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本书出售、求购地址：https://www.jiaokey.com/book/detail/13292075.html</w:t>
      </w:r>
    </w:p>
    <w:p>
      <w:r>
        <w:t>更多相关图书推荐：https://www.jiaokey.com</w:t>
      </w:r>
    </w:p>
    <w:p>
      <w:r>
        <w:t>徐景新曲；施雪钧词 其他作品：https://www.jiaokey.com/tag/徐景新曲；施雪钧词.html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关键词搜索：https://www.jiaokey.com/tag/合唱-歌曲-中国-现代-选集-合唱-歌曲.html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