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掠影智利  清华拉美交流项目读本</w:t>
      </w:r>
    </w:p>
    <w:p>
      <w:r>
        <w:rPr>
          <w:rFonts w:ascii="宋体" w:hAnsi="宋体" w:eastAsia="宋体"/>
          <w:sz w:val="24"/>
        </w:rPr>
        <w:t>陈国青，张进，钱小军，姜朋主编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掠影智利  清华拉美交流项目读本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陈国青，张进，钱小军，姜朋主编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本书出售、求购地址：https://www.jiaokey.com/book/detail/13292060.html</w:t>
      </w:r>
    </w:p>
    <w:p>
      <w:r>
        <w:t>更多相关图书推荐：https://www.jiaokey.com</w:t>
      </w:r>
    </w:p>
    <w:p>
      <w:r>
        <w:t>陈国青，张进，钱小军，姜朋主编 其他作品：https://www.jiaokey.com/tag/陈国青，张进，钱小军，姜朋主编.html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关键词搜索：https://www.jiaokey.com/tag/掠影智利  清华拉美交流项目读本.html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