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中国名村  广东茶山村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中国名村  广东茶山村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本书出售、求购地址：https://www.jiaokey.com/book/detail/13292059.html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关键词搜索：https://www.jiaokey.com/tag/中国名村  广东茶山村.html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