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书名：仰韶圣地  渑池的高度与荣光</w:t>
      </w:r>
    </w:p>
    <w:p>
      <w:r>
        <w:t>作者：薛蒙林，许胜高著</w:t>
      </w:r>
    </w:p>
    <w:p>
      <w:r>
        <w:t>出版社：北京：新华出版社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仰韶圣地  渑池的高度与荣光 评论地址：https://www.jiaokey.com/book/detail/13292056.html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