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书名：辩篆歌</w:t>
      </w:r>
    </w:p>
    <w:p>
      <w:r>
        <w:t>作者：杏邨，周树心修订；贵州省文史研究编</w:t>
      </w:r>
    </w:p>
    <w:p>
      <w:r>
        <w:t>出版社：贵阳:贵州大学出版社,2009.10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辩篆歌 评论地址：https://www.jiaokey.com/book/detail/13292046.html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