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书名：中国古代法书名卷  远宦、奉橘、何如、平安四帖</w:t>
      </w:r>
    </w:p>
    <w:p>
      <w:r>
        <w:t>作者：天津人民美术出版社编</w:t>
      </w:r>
    </w:p>
    <w:p>
      <w:r>
        <w:t>出版社：天津:天津人民美术出版社,2004.06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中国古代法书名卷  远宦、奉橘、何如、平安四帖 评论地址：https://www.jiaokey.com/book/detail/13292040.html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