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艺苑掇英  第5期</w:t>
      </w:r>
    </w:p>
    <w:p>
      <w:r>
        <w:rPr>
          <w:rFonts w:ascii="宋体" w:hAnsi="宋体" w:eastAsia="宋体"/>
          <w:sz w:val="24"/>
        </w:rPr>
        <w:t>上海人民出版社编辑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20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艺苑掇英  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本书出售、求购地址：https://www.jiaokey.com/book/detail/13292037.html</w:t>
      </w:r>
    </w:p>
    <w:p>
      <w:r>
        <w:t>更多相关图书推荐：https://www.jiaokey.com</w:t>
      </w:r>
    </w:p>
    <w:p>
      <w:r>
        <w:t>上海人民出版社编辑 其他作品：https://www.jiaokey.com/tag/上海人民出版社编辑.html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关键词搜索：https://www.jiaokey.com/tag/艺苑掇英  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