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莲花池山遗址  福建漳州旧石器遗址发掘报告  1990-2007</w:t>
      </w:r>
    </w:p>
    <w:p>
      <w:r>
        <w:rPr>
          <w:rFonts w:ascii="宋体" w:hAnsi="宋体" w:eastAsia="宋体"/>
          <w:sz w:val="24"/>
        </w:rPr>
        <w:t>范雪春，杨丽华主编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莲花池山遗址  福建漳州旧石器遗址发掘报告  1990-2007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范雪春，杨丽华主编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本书出售、求购地址：https://www.jiaokey.com/book/detail/13292034.html</w:t>
      </w:r>
    </w:p>
    <w:p>
      <w:r>
        <w:t>更多相关图书推荐：https://www.jiaokey.com</w:t>
      </w:r>
    </w:p>
    <w:p>
      <w:r>
        <w:t>范雪春，杨丽华主编 其他作品：https://www.jiaokey.com/tag/范雪春，杨丽华主编.html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关键词搜索：https://www.jiaokey.com/tag/莲花池山遗址  福建漳州旧石器遗址发掘报告  1990-2007.html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