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西安碑林名碑  5  修订版</w:t>
      </w:r>
    </w:p>
    <w:p>
      <w:r>
        <w:rPr>
          <w:rFonts w:ascii="宋体" w:hAnsi="宋体" w:eastAsia="宋体"/>
          <w:sz w:val="24"/>
        </w:rPr>
        <w:t>李域铮，陕西省博物馆编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西安碑林名碑  5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李域铮，陕西省博物馆编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本书出售、求购地址：https://www.jiaokey.com/book/detail/13292007.html</w:t>
      </w:r>
    </w:p>
    <w:p>
      <w:r>
        <w:t>更多相关图书推荐：https://www.jiaokey.com</w:t>
      </w:r>
    </w:p>
    <w:p>
      <w:r>
        <w:t>李域铮，陕西省博物馆编 其他作品：https://www.jiaokey.com/tag/李域铮，陕西省博物馆编.html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关键词搜索：https://www.jiaokey.com/tag/西安碑林名碑  5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