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第7卷  马兰峪黄崖关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第7卷  马兰峪黄崖关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本书出售、求购地址：https://www.jiaokey.com/book/detail/13292004.html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第7卷  马兰峪黄崖关.html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