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希腊罗马名人传  3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希腊罗马名人传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本书出售、求购地址：https://www.jiaokey.com/book/detail/13291993.html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希腊罗马名人传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