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书名：诺贝尔奖获奖者传记丛书  黛莱达传</w:t>
      </w:r>
    </w:p>
    <w:p>
      <w:r>
        <w:t>作者：李希著</w:t>
      </w:r>
    </w:p>
    <w:p>
      <w:r>
        <w:t>出版社：长春:时代文艺出版社,2013.01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诺贝尔奖获奖者传记丛书  黛莱达传 评论地址：https://www.jiaokey.com/book/detail/13291972.html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